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surviving    </w:t>
      </w:r>
      <w:r>
        <w:t xml:space="preserve">   middle school     </w:t>
      </w:r>
      <w:r>
        <w:t xml:space="preserve">   dorky    </w:t>
      </w:r>
      <w:r>
        <w:t xml:space="preserve">   briana     </w:t>
      </w:r>
      <w:r>
        <w:t xml:space="preserve">   zoey    </w:t>
      </w:r>
      <w:r>
        <w:t xml:space="preserve">   chloe    </w:t>
      </w:r>
      <w:r>
        <w:t xml:space="preserve">   Makenzie    </w:t>
      </w:r>
      <w:r>
        <w:t xml:space="preserve">   Diary    </w:t>
      </w:r>
      <w:r>
        <w:t xml:space="preserve">   Brandon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Cereal</dc:title>
  <dcterms:created xsi:type="dcterms:W3CDTF">2021-10-11T05:37:44Z</dcterms:created>
  <dcterms:modified xsi:type="dcterms:W3CDTF">2021-10-11T05:37:44Z</dcterms:modified>
</cp:coreProperties>
</file>