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living thing/creature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book that you write your feelings or experiences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for homeless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Infatuation for someome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Displaying  kindness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voluntary giving of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activity where people moves on ice wearing skates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Embarrassing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odd person who is a social misfit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Clever but socially awkward </w:t>
            </w:r>
          </w:p>
        </w:tc>
      </w:tr>
    </w:tbl>
    <w:p>
      <w:pPr>
        <w:pStyle w:val="WordBankMedium"/>
      </w:pPr>
      <w:r>
        <w:t xml:space="preserve">   Disaster    </w:t>
      </w:r>
      <w:r>
        <w:t xml:space="preserve">   Goofy    </w:t>
      </w:r>
      <w:r>
        <w:t xml:space="preserve">   Diary    </w:t>
      </w:r>
      <w:r>
        <w:t xml:space="preserve">   Dork    </w:t>
      </w:r>
      <w:r>
        <w:t xml:space="preserve">   Awkward     </w:t>
      </w:r>
      <w:r>
        <w:t xml:space="preserve">   Gawky    </w:t>
      </w:r>
      <w:r>
        <w:t xml:space="preserve">   Geeky    </w:t>
      </w:r>
      <w:r>
        <w:t xml:space="preserve">   Blunt    </w:t>
      </w:r>
      <w:r>
        <w:t xml:space="preserve">   Animal     </w:t>
      </w:r>
      <w:r>
        <w:t xml:space="preserve">   Humourous    </w:t>
      </w:r>
      <w:r>
        <w:t xml:space="preserve">   Creative    </w:t>
      </w:r>
      <w:r>
        <w:t xml:space="preserve">   Happy    </w:t>
      </w:r>
      <w:r>
        <w:t xml:space="preserve">   Lively    </w:t>
      </w:r>
      <w:r>
        <w:t xml:space="preserve">   Shelter     </w:t>
      </w:r>
      <w:r>
        <w:t xml:space="preserve">   Charity    </w:t>
      </w:r>
      <w:r>
        <w:t xml:space="preserve">   Sweet    </w:t>
      </w:r>
      <w:r>
        <w:t xml:space="preserve">   Thoughtful    </w:t>
      </w:r>
      <w:r>
        <w:t xml:space="preserve">   Caring    </w:t>
      </w:r>
      <w:r>
        <w:t xml:space="preserve">   Crush    </w:t>
      </w:r>
      <w:r>
        <w:t xml:space="preserve">   Ice-skating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Crossword</dc:title>
  <dcterms:created xsi:type="dcterms:W3CDTF">2021-10-11T05:39:02Z</dcterms:created>
  <dcterms:modified xsi:type="dcterms:W3CDTF">2021-10-11T05:39:02Z</dcterms:modified>
</cp:coreProperties>
</file>