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Dork Diaries - Tales From A NOT - SO Graceful Ice Princess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Backfired    </w:t>
      </w:r>
      <w:r>
        <w:t xml:space="preserve">   Exterminator    </w:t>
      </w:r>
      <w:r>
        <w:t xml:space="preserve">   Hypnotize    </w:t>
      </w:r>
      <w:r>
        <w:t xml:space="preserve">   Pathological    </w:t>
      </w:r>
      <w:r>
        <w:t xml:space="preserve">   Performance    </w:t>
      </w:r>
      <w:r>
        <w:t xml:space="preserve">   Position    </w:t>
      </w:r>
      <w:r>
        <w:t xml:space="preserve">   Routine    </w:t>
      </w:r>
      <w:r>
        <w:t xml:space="preserve">   Sashay    </w:t>
      </w:r>
      <w:r>
        <w:t xml:space="preserve">   Sophisticated    </w:t>
      </w:r>
      <w:r>
        <w:t xml:space="preserve">   Strict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Diaries - Tales From A NOT - SO Graceful Ice Princess</dc:title>
  <dcterms:created xsi:type="dcterms:W3CDTF">2021-10-11T05:38:59Z</dcterms:created>
  <dcterms:modified xsi:type="dcterms:W3CDTF">2021-10-11T05:38:59Z</dcterms:modified>
</cp:coreProperties>
</file>