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Dork Diaries Tales From a Not So Dorky Drama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book, Nikki's telling you her thoughts. What is the narrative perspective?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Nikki's other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general place Nikki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Nikki's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mood of the book? (I laugh every time i read the book)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Nikki has cars and electronics in her generation. What time is it? (Past, Present, or Future)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plot what stage is it when Mackenzie steals Nikki's diary without Nikki knowing.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does Nikki feel when she loses her diary?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are wearing sweatshirts and light jackets. What season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time frames does Nikki write in her diary?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nikki feel when she finds out Mackenzie Got into her website and wrote mean letters to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Nikki takes down all of the mean letters Mackenzie sent to people. What stage is this in the plot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book mostly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Nikki gets her diary back and forgives Mackenzie for being messed up. What stage is this in the plot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Stealing and taking personal information from people is wrong? What is this called in a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are in the janitors with Chloe and Zoey across from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Nikki's crush.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antagonist in Dork Diaries?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lesson is how stealing can lead to bad consequences. What is this called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protagonist in Dork Diaries?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Nikki gets her diary back and finds out Mackenzie stole it. What stage is this in the plot line?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 Tales From a Not So Dorky Drama Queen</dc:title>
  <dcterms:created xsi:type="dcterms:W3CDTF">2021-10-11T05:38:50Z</dcterms:created>
  <dcterms:modified xsi:type="dcterms:W3CDTF">2021-10-11T05:38:50Z</dcterms:modified>
</cp:coreProperties>
</file>