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Diaries "Tales from a NOT-SO-Talented Pop Star"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__________start to invade the school!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Friends that are your enemies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Mackenzie likes to_______________Nikki.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solve the problem in the story Nikki has to win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Nikki describes herself as a.....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problem in the story is that Nikki is embarrassed that her father is the school's_____________.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Nikki attends this school...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characters in the story are in the _________ 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Nikki Maxwell is the main...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pizza place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'bratty' little six year old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Mackenzie's dance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Chloe and Zoey to Nikki?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Nikki was afraid of the imaginary ______ that lived under her bed!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synonym for the word 'forever'...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 "Tales from a NOT-SO-Talented Pop Star" Crossword Puzzle!</dc:title>
  <dcterms:created xsi:type="dcterms:W3CDTF">2021-10-11T05:38:17Z</dcterms:created>
  <dcterms:modified xsi:type="dcterms:W3CDTF">2021-10-11T05:38:17Z</dcterms:modified>
</cp:coreProperties>
</file>