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Swimming    </w:t>
      </w:r>
      <w:r>
        <w:t xml:space="preserve">   Socks    </w:t>
      </w:r>
      <w:r>
        <w:t xml:space="preserve">   Tickets    </w:t>
      </w:r>
      <w:r>
        <w:t xml:space="preserve">   Lies    </w:t>
      </w:r>
      <w:r>
        <w:t xml:space="preserve">   Cry    </w:t>
      </w:r>
      <w:r>
        <w:t xml:space="preserve">   Posters    </w:t>
      </w:r>
      <w:r>
        <w:t xml:space="preserve">   Drama    </w:t>
      </w:r>
      <w:r>
        <w:t xml:space="preserve">   Brianna    </w:t>
      </w:r>
      <w:r>
        <w:t xml:space="preserve">   Tiara    </w:t>
      </w:r>
      <w:r>
        <w:t xml:space="preserve">   Dresses    </w:t>
      </w:r>
      <w:r>
        <w:t xml:space="preserve">   Crazy Burger    </w:t>
      </w:r>
      <w:r>
        <w:t xml:space="preserve">   Fuzzy Friends    </w:t>
      </w:r>
      <w:r>
        <w:t xml:space="preserve">   Brandon    </w:t>
      </w:r>
      <w:r>
        <w:t xml:space="preserve">   Chloe    </w:t>
      </w:r>
      <w:r>
        <w:t xml:space="preserve">   Zoey    </w:t>
      </w:r>
      <w:r>
        <w:t xml:space="preserve">   Mackenzie    </w:t>
      </w:r>
      <w:r>
        <w:t xml:space="preserve">   Dance    </w:t>
      </w:r>
      <w:r>
        <w:t xml:space="preserve">   Sweetheart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</dc:title>
  <dcterms:created xsi:type="dcterms:W3CDTF">2021-10-11T05:39:32Z</dcterms:created>
  <dcterms:modified xsi:type="dcterms:W3CDTF">2021-10-11T05:39:32Z</dcterms:modified>
</cp:coreProperties>
</file>