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spice    </w:t>
      </w:r>
      <w:r>
        <w:t xml:space="preserve">   glitter    </w:t>
      </w:r>
      <w:r>
        <w:t xml:space="preserve">   party    </w:t>
      </w:r>
      <w:r>
        <w:t xml:space="preserve">   stars    </w:t>
      </w:r>
      <w:r>
        <w:t xml:space="preserve">   puffs    </w:t>
      </w:r>
      <w:r>
        <w:t xml:space="preserve">   sugar    </w:t>
      </w:r>
      <w:r>
        <w:t xml:space="preserve">   Nikki    </w:t>
      </w:r>
      <w:r>
        <w:t xml:space="preserve">   disco    </w:t>
      </w:r>
      <w:r>
        <w:t xml:space="preserve">   diary    </w:t>
      </w:r>
      <w:r>
        <w:t xml:space="preserve">   Mackenzie    </w:t>
      </w:r>
      <w:r>
        <w:t xml:space="preserve">   yellow    </w:t>
      </w:r>
      <w:r>
        <w:t xml:space="preserve">   pop    </w:t>
      </w:r>
      <w:r>
        <w:t xml:space="preserve">   dork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 Search</dc:title>
  <dcterms:created xsi:type="dcterms:W3CDTF">2021-10-11T05:38:41Z</dcterms:created>
  <dcterms:modified xsi:type="dcterms:W3CDTF">2021-10-11T05:38:41Z</dcterms:modified>
</cp:coreProperties>
</file>