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SUGAR PLUM    </w:t>
      </w:r>
      <w:r>
        <w:t xml:space="preserve">   BALLET    </w:t>
      </w:r>
      <w:r>
        <w:t xml:space="preserve">   COSTUMES    </w:t>
      </w:r>
      <w:r>
        <w:t xml:space="preserve">   PHONE    </w:t>
      </w:r>
      <w:r>
        <w:t xml:space="preserve">   ICE PRINCESS    </w:t>
      </w:r>
      <w:r>
        <w:t xml:space="preserve">   PUPPY'S    </w:t>
      </w:r>
      <w:r>
        <w:t xml:space="preserve">   FILM    </w:t>
      </w:r>
      <w:r>
        <w:t xml:space="preserve">   MOBY-DICK    </w:t>
      </w:r>
      <w:r>
        <w:t xml:space="preserve">   SNOW    </w:t>
      </w:r>
      <w:r>
        <w:t xml:space="preserve">   REWARD    </w:t>
      </w:r>
      <w:r>
        <w:t xml:space="preserve">   CLOSET    </w:t>
      </w:r>
      <w:r>
        <w:t xml:space="preserve">   VICTORIA STEEL    </w:t>
      </w:r>
      <w:r>
        <w:t xml:space="preserve">   ZOEY    </w:t>
      </w:r>
      <w:r>
        <w:t xml:space="preserve">   CHLOE    </w:t>
      </w:r>
      <w:r>
        <w:t xml:space="preserve">   FUZZY FRIENDS    </w:t>
      </w:r>
      <w:r>
        <w:t xml:space="preserve">   CLOWNS    </w:t>
      </w:r>
      <w:r>
        <w:t xml:space="preserve">   ICE    </w:t>
      </w:r>
      <w:r>
        <w:t xml:space="preserve">   MACKENZIE    </w:t>
      </w:r>
      <w:r>
        <w:t xml:space="preserve">   DIARY    </w:t>
      </w:r>
      <w:r>
        <w:t xml:space="preserve">   DORK    </w:t>
      </w:r>
      <w:r>
        <w:t xml:space="preserve">   BRANDON    </w:t>
      </w:r>
      <w:r>
        <w:t xml:space="preserve">   BRIANNA    </w:t>
      </w:r>
      <w:r>
        <w:t xml:space="preserve">   SKATE-A-THON    </w:t>
      </w:r>
      <w:r>
        <w:t xml:space="preserve">   HOLIDAY ON ICE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Word Search</dc:title>
  <dcterms:created xsi:type="dcterms:W3CDTF">2021-10-11T05:37:54Z</dcterms:created>
  <dcterms:modified xsi:type="dcterms:W3CDTF">2021-10-11T05:37:54Z</dcterms:modified>
</cp:coreProperties>
</file>