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Clock    </w:t>
      </w:r>
      <w:r>
        <w:t xml:space="preserve">   OMG    </w:t>
      </w:r>
      <w:r>
        <w:t xml:space="preserve">   Sandwich    </w:t>
      </w:r>
      <w:r>
        <w:t xml:space="preserve">   Crush    </w:t>
      </w:r>
      <w:r>
        <w:t xml:space="preserve">   Hate    </w:t>
      </w:r>
      <w:r>
        <w:t xml:space="preserve">   Brandon    </w:t>
      </w:r>
      <w:r>
        <w:t xml:space="preserve">   Dad    </w:t>
      </w:r>
      <w:r>
        <w:t xml:space="preserve">   Mom    </w:t>
      </w:r>
      <w:r>
        <w:t xml:space="preserve">   Zoey    </w:t>
      </w:r>
      <w:r>
        <w:t xml:space="preserve">   Chloe    </w:t>
      </w:r>
      <w:r>
        <w:t xml:space="preserve">   School    </w:t>
      </w:r>
      <w:r>
        <w:t xml:space="preserve">   Mackenzie    </w:t>
      </w:r>
      <w:r>
        <w:t xml:space="preserve">   Once    </w:t>
      </w:r>
      <w:r>
        <w:t xml:space="preserve">   Sister    </w:t>
      </w:r>
      <w:r>
        <w:t xml:space="preserve">   Brianna    </w:t>
      </w:r>
      <w:r>
        <w:t xml:space="preserve">   Nikki    </w:t>
      </w:r>
      <w:r>
        <w:t xml:space="preserve">   Diary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 Search</dc:title>
  <dcterms:created xsi:type="dcterms:W3CDTF">2021-10-11T05:39:03Z</dcterms:created>
  <dcterms:modified xsi:type="dcterms:W3CDTF">2021-10-11T05:39:03Z</dcterms:modified>
</cp:coreProperties>
</file>