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Kittens    </w:t>
      </w:r>
      <w:r>
        <w:t xml:space="preserve">   Skater    </w:t>
      </w:r>
      <w:r>
        <w:t xml:space="preserve">   Charity    </w:t>
      </w:r>
      <w:r>
        <w:t xml:space="preserve">   Ice Princess    </w:t>
      </w:r>
      <w:r>
        <w:t xml:space="preserve">   Ice Skating    </w:t>
      </w:r>
      <w:r>
        <w:t xml:space="preserve">   Holiday on Ice    </w:t>
      </w:r>
      <w:r>
        <w:t xml:space="preserve">   Puppies    </w:t>
      </w:r>
      <w:r>
        <w:t xml:space="preserve">   Fuzzy Friends    </w:t>
      </w:r>
      <w:r>
        <w:t xml:space="preserve">   Brianna    </w:t>
      </w:r>
      <w:r>
        <w:t xml:space="preserve">   Mackenzie    </w:t>
      </w:r>
      <w:r>
        <w:t xml:space="preserve">   Brandon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2021-10-11T05:38:45Z</dcterms:created>
  <dcterms:modified xsi:type="dcterms:W3CDTF">2021-10-11T05:38:45Z</dcterms:modified>
</cp:coreProperties>
</file>