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Nikki's puppy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Nikki's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Chloe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Nikki's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Mackenzie and Tiffany were creating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Exchange 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Nikki's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Nikki help out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bully's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Brandon's is a  what for his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Nikki's sister</w:t>
            </w:r>
          </w:p>
        </w:tc>
      </w:tr>
    </w:tbl>
    <w:p>
      <w:pPr>
        <w:pStyle w:val="WordBankSmall"/>
      </w:pPr>
      <w:r>
        <w:t xml:space="preserve">   Nikki    </w:t>
      </w:r>
      <w:r>
        <w:t xml:space="preserve">   Brandon    </w:t>
      </w:r>
      <w:r>
        <w:t xml:space="preserve">   photographer    </w:t>
      </w:r>
      <w:r>
        <w:t xml:space="preserve">   chloe    </w:t>
      </w:r>
      <w:r>
        <w:t xml:space="preserve">   Zoey    </w:t>
      </w:r>
      <w:r>
        <w:t xml:space="preserve">   Andre    </w:t>
      </w:r>
      <w:r>
        <w:t xml:space="preserve">   Mackenzie    </w:t>
      </w:r>
      <w:r>
        <w:t xml:space="preserve">   Tiffany    </w:t>
      </w:r>
      <w:r>
        <w:t xml:space="preserve">   daisy    </w:t>
      </w:r>
      <w:r>
        <w:t xml:space="preserve">   rumors    </w:t>
      </w:r>
      <w:r>
        <w:t xml:space="preserve">   Rachel Russell    </w:t>
      </w:r>
      <w:r>
        <w:t xml:space="preserve">   Brianna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2021-10-11T05:38:58Z</dcterms:created>
  <dcterms:modified xsi:type="dcterms:W3CDTF">2021-10-11T05:38:58Z</dcterms:modified>
</cp:coreProperties>
</file>