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Dork Diaries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Andre    </w:t>
      </w:r>
      <w:r>
        <w:t xml:space="preserve">   Tiffany    </w:t>
      </w:r>
      <w:r>
        <w:t xml:space="preserve">   Daisy and she is a dog    </w:t>
      </w:r>
      <w:r>
        <w:t xml:space="preserve">   Dad    </w:t>
      </w:r>
      <w:r>
        <w:t xml:space="preserve">   Mom    </w:t>
      </w:r>
      <w:r>
        <w:t xml:space="preserve">   Brianna    </w:t>
      </w:r>
      <w:r>
        <w:t xml:space="preserve">   Zoey    </w:t>
      </w:r>
      <w:r>
        <w:t xml:space="preserve">   Brandon    </w:t>
      </w:r>
      <w:r>
        <w:t xml:space="preserve">   Chole    </w:t>
      </w:r>
      <w:r>
        <w:t xml:space="preserve">   Makenzie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characters</dc:title>
  <dcterms:created xsi:type="dcterms:W3CDTF">2021-10-11T05:39:04Z</dcterms:created>
  <dcterms:modified xsi:type="dcterms:W3CDTF">2021-10-11T05:39:04Z</dcterms:modified>
</cp:coreProperties>
</file>