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Dork Diaries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students    </w:t>
      </w:r>
      <w:r>
        <w:t xml:space="preserve">   principal winston    </w:t>
      </w:r>
      <w:r>
        <w:t xml:space="preserve">   popular    </w:t>
      </w:r>
      <w:r>
        <w:t xml:space="preserve">   bestfriends    </w:t>
      </w:r>
      <w:r>
        <w:t xml:space="preserve">   tiffany    </w:t>
      </w:r>
      <w:r>
        <w:t xml:space="preserve">   bully    </w:t>
      </w:r>
      <w:r>
        <w:t xml:space="preserve">   brianna    </w:t>
      </w:r>
      <w:r>
        <w:t xml:space="preserve">   westchester country day    </w:t>
      </w:r>
      <w:r>
        <w:t xml:space="preserve">   dramafest    </w:t>
      </w:r>
      <w:r>
        <w:t xml:space="preserve">   north hampton hills    </w:t>
      </w:r>
      <w:r>
        <w:t xml:space="preserve">   mackenzie hollister    </w:t>
      </w:r>
      <w:r>
        <w:t xml:space="preserve">   nikki maxwell    </w:t>
      </w:r>
      <w:r>
        <w:t xml:space="preserve">   Dork diaries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 word search</dc:title>
  <dcterms:created xsi:type="dcterms:W3CDTF">2021-10-11T05:38:19Z</dcterms:created>
  <dcterms:modified xsi:type="dcterms:W3CDTF">2021-10-11T05:38:19Z</dcterms:modified>
</cp:coreProperties>
</file>