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Dork Diary Book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like dogs but i like them better tiny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would be the best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the dog wont stop____.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don't want my_____to see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it just be over.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can eat this all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name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had ____ puppies.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cant bare the cuteness.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type of dog.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hate this class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Nikki's other best friend.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are so cute.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are so cute.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is so annoying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finally switched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 love to read at the_____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Everyone laugh at for my_____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wicked witch of the school.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Nikki's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love going here with Brandon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Diary Book 10</dc:title>
  <dcterms:created xsi:type="dcterms:W3CDTF">2021-10-11T05:38:10Z</dcterms:created>
  <dcterms:modified xsi:type="dcterms:W3CDTF">2021-10-11T05:38:10Z</dcterms:modified>
</cp:coreProperties>
</file>