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zoe    </w:t>
      </w:r>
      <w:r>
        <w:t xml:space="preserve">   chloe    </w:t>
      </w:r>
      <w:r>
        <w:t xml:space="preserve">   toodles    </w:t>
      </w:r>
      <w:r>
        <w:t xml:space="preserve">   bugvideo    </w:t>
      </w:r>
      <w:r>
        <w:t xml:space="preserve">   squeeee    </w:t>
      </w:r>
      <w:r>
        <w:t xml:space="preserve">   queasycheesy    </w:t>
      </w:r>
      <w:r>
        <w:t xml:space="preserve">   letters    </w:t>
      </w:r>
      <w:r>
        <w:t xml:space="preserve">   leapardprint    </w:t>
      </w:r>
      <w:r>
        <w:t xml:space="preserve">   bff    </w:t>
      </w:r>
      <w:r>
        <w:t xml:space="preserve">   brandon    </w:t>
      </w:r>
      <w:r>
        <w:t xml:space="preserve">   humiliated    </w:t>
      </w:r>
      <w:r>
        <w:t xml:space="preserve">   ccp    </w:t>
      </w:r>
      <w:r>
        <w:t xml:space="preserve">   nikki    </w:t>
      </w:r>
      <w:r>
        <w:t xml:space="preserve">   mackenzie    </w:t>
      </w:r>
      <w:r>
        <w:t xml:space="preserve">   rover    </w:t>
      </w:r>
      <w:r>
        <w:t xml:space="preserve">   bamboozled    </w:t>
      </w:r>
      <w:r>
        <w:t xml:space="preserve">   dramaqueen    </w:t>
      </w:r>
      <w:r>
        <w:t xml:space="preserve">   mall    </w:t>
      </w:r>
      <w:r>
        <w:t xml:space="preserve">   fashionista    </w:t>
      </w:r>
      <w:r>
        <w:t xml:space="preserve">   locker    </w:t>
      </w:r>
      <w:r>
        <w:t xml:space="preserve">   diary    </w:t>
      </w:r>
      <w:r>
        <w:t xml:space="preserve">   dork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Diary Word Search</dc:title>
  <dcterms:created xsi:type="dcterms:W3CDTF">2021-10-11T05:38:37Z</dcterms:created>
  <dcterms:modified xsi:type="dcterms:W3CDTF">2021-10-11T05:38:37Z</dcterms:modified>
</cp:coreProperties>
</file>