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Dork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Avant Garde Art    </w:t>
      </w:r>
      <w:r>
        <w:t xml:space="preserve">   Brandon    </w:t>
      </w:r>
      <w:r>
        <w:t xml:space="preserve">   Brianna    </w:t>
      </w:r>
      <w:r>
        <w:t xml:space="preserve">   CCP    </w:t>
      </w:r>
      <w:r>
        <w:t xml:space="preserve">   Chloe    </w:t>
      </w:r>
      <w:r>
        <w:t xml:space="preserve">   Dork    </w:t>
      </w:r>
      <w:r>
        <w:t xml:space="preserve">   Friends    </w:t>
      </w:r>
      <w:r>
        <w:t xml:space="preserve">   LSA    </w:t>
      </w:r>
      <w:r>
        <w:t xml:space="preserve">   MacKenzie    </w:t>
      </w:r>
      <w:r>
        <w:t xml:space="preserve">   Max    </w:t>
      </w:r>
      <w:r>
        <w:t xml:space="preserve">   middle school    </w:t>
      </w:r>
      <w:r>
        <w:t xml:space="preserve">   Nikki    </w:t>
      </w:r>
      <w:r>
        <w:t xml:space="preserve">   tattoo    </w:t>
      </w:r>
      <w:r>
        <w:t xml:space="preserve">   westchester country day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Diary</dc:title>
  <dcterms:created xsi:type="dcterms:W3CDTF">2021-10-11T05:37:57Z</dcterms:created>
  <dcterms:modified xsi:type="dcterms:W3CDTF">2021-10-11T05:37:57Z</dcterms:modified>
</cp:coreProperties>
</file>