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Zoey    </w:t>
      </w:r>
      <w:r>
        <w:t xml:space="preserve">   Brianna    </w:t>
      </w:r>
      <w:r>
        <w:t xml:space="preserve">   Winston    </w:t>
      </w:r>
      <w:r>
        <w:t xml:space="preserve">   Principal    </w:t>
      </w:r>
      <w:r>
        <w:t xml:space="preserve">   Russell    </w:t>
      </w:r>
      <w:r>
        <w:t xml:space="preserve">   Renee    </w:t>
      </w:r>
      <w:r>
        <w:t xml:space="preserve">   Rachel    </w:t>
      </w:r>
      <w:r>
        <w:t xml:space="preserve">   Fuzzy friends    </w:t>
      </w:r>
      <w:r>
        <w:t xml:space="preserve">   Cupcakery    </w:t>
      </w:r>
      <w:r>
        <w:t xml:space="preserve">   Mackenzie    </w:t>
      </w:r>
      <w:r>
        <w:t xml:space="preserve">   Maxwell    </w:t>
      </w:r>
      <w:r>
        <w:t xml:space="preserve">   Daisy    </w:t>
      </w:r>
      <w:r>
        <w:t xml:space="preserve">   Holly    </w:t>
      </w:r>
      <w:r>
        <w:t xml:space="preserve">   Brandon    </w:t>
      </w:r>
      <w:r>
        <w:t xml:space="preserve">   Nikki    </w:t>
      </w:r>
      <w:r>
        <w:t xml:space="preserve">   Hills    </w:t>
      </w:r>
      <w:r>
        <w:t xml:space="preserve">   Hampton    </w:t>
      </w:r>
      <w:r>
        <w:t xml:space="preserve">   North    </w:t>
      </w:r>
      <w:r>
        <w:t xml:space="preserve">   Academy    </w:t>
      </w:r>
      <w:r>
        <w:t xml:space="preserve">   International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2021-10-11T05:39:22Z</dcterms:created>
  <dcterms:modified xsi:type="dcterms:W3CDTF">2021-10-11T05:39:22Z</dcterms:modified>
</cp:coreProperties>
</file>