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ecstatic    </w:t>
      </w:r>
      <w:r>
        <w:t xml:space="preserve">   clinically    </w:t>
      </w:r>
      <w:r>
        <w:t xml:space="preserve">   talented    </w:t>
      </w:r>
      <w:r>
        <w:t xml:space="preserve">   embracement    </w:t>
      </w:r>
      <w:r>
        <w:t xml:space="preserve">   stress    </w:t>
      </w:r>
      <w:r>
        <w:t xml:space="preserve">   addicted    </w:t>
      </w:r>
      <w:r>
        <w:t xml:space="preserve">   telephone    </w:t>
      </w:r>
      <w:r>
        <w:t xml:space="preserve">   drama    </w:t>
      </w:r>
      <w:r>
        <w:t xml:space="preserve">   diary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2021-10-11T05:39:25Z</dcterms:created>
  <dcterms:modified xsi:type="dcterms:W3CDTF">2021-10-11T05:39:25Z</dcterms:modified>
</cp:coreProperties>
</file>