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tales from a NOT-SO-dorky queen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charterers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characters 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rumor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McKenzie go home after throwing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Nikki get her diary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Nikki get hit in the face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characters 2 best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Mackenzie take from nikki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 dads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Nikki  find in Mackenzie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crushes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this all happen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Mackenzie write in her diary all the time</w:t>
            </w:r>
          </w:p>
        </w:tc>
      </w:tr>
    </w:tbl>
    <w:p>
      <w:pPr>
        <w:pStyle w:val="WordBankLarge"/>
      </w:pPr>
      <w:r>
        <w:t xml:space="preserve">   yes     </w:t>
      </w:r>
      <w:r>
        <w:t xml:space="preserve">   Brianna    </w:t>
      </w:r>
      <w:r>
        <w:t xml:space="preserve">   Art/drawing/craft    </w:t>
      </w:r>
      <w:r>
        <w:t xml:space="preserve">   Bug exterminator     </w:t>
      </w:r>
      <w:r>
        <w:t xml:space="preserve">   Mackenzie    </w:t>
      </w:r>
      <w:r>
        <w:t xml:space="preserve">   Chloe/Zoey    </w:t>
      </w:r>
      <w:r>
        <w:t xml:space="preserve">   Nikki    </w:t>
      </w:r>
      <w:r>
        <w:t xml:space="preserve">   school    </w:t>
      </w:r>
      <w:r>
        <w:t xml:space="preserve">   her diary    </w:t>
      </w:r>
      <w:r>
        <w:t xml:space="preserve">   bug    </w:t>
      </w:r>
      <w:r>
        <w:t xml:space="preserve">   yes     </w:t>
      </w:r>
      <w:r>
        <w:t xml:space="preserve">   no    </w:t>
      </w:r>
      <w:r>
        <w:t xml:space="preserve">   ball    </w:t>
      </w:r>
      <w:r>
        <w:t xml:space="preserve">   sometime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tales from a NOT-SO-dorky queen </dc:title>
  <dcterms:created xsi:type="dcterms:W3CDTF">2021-10-11T05:39:32Z</dcterms:created>
  <dcterms:modified xsi:type="dcterms:W3CDTF">2021-10-11T05:39:32Z</dcterms:modified>
</cp:coreProperties>
</file>