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Mud bath    </w:t>
      </w:r>
      <w:r>
        <w:t xml:space="preserve">   Peanut butter    </w:t>
      </w:r>
      <w:r>
        <w:t xml:space="preserve">   Eight puppies    </w:t>
      </w:r>
      <w:r>
        <w:t xml:space="preserve">   Bacon bits    </w:t>
      </w:r>
      <w:r>
        <w:t xml:space="preserve">   Miss Bri- Bri    </w:t>
      </w:r>
      <w:r>
        <w:t xml:space="preserve">   New puppy    </w:t>
      </w:r>
      <w:r>
        <w:t xml:space="preserve">   Daisy    </w:t>
      </w:r>
      <w:r>
        <w:t xml:space="preserve">   Brandon    </w:t>
      </w:r>
      <w:r>
        <w:t xml:space="preserve">   Brianna    </w:t>
      </w:r>
      <w:r>
        <w:t xml:space="preserve">   Candy bars    </w:t>
      </w:r>
      <w:r>
        <w:t xml:space="preserve">   Chloe    </w:t>
      </w:r>
      <w:r>
        <w:t xml:space="preserve">   Cupcakery    </w:t>
      </w:r>
      <w:r>
        <w:t xml:space="preserve">   Dork    </w:t>
      </w:r>
      <w:r>
        <w:t xml:space="preserve">   Drama    </w:t>
      </w:r>
      <w:r>
        <w:t xml:space="preserve">   Embarrassed    </w:t>
      </w:r>
      <w:r>
        <w:t xml:space="preserve">   Holy    </w:t>
      </w:r>
      <w:r>
        <w:t xml:space="preserve">   Love    </w:t>
      </w:r>
      <w:r>
        <w:t xml:space="preserve">   Mackenzie    </w:t>
      </w:r>
      <w:r>
        <w:t xml:space="preserve">   Marcy    </w:t>
      </w:r>
      <w:r>
        <w:t xml:space="preserve">   Max    </w:t>
      </w:r>
      <w:r>
        <w:t xml:space="preserve">   Mess    </w:t>
      </w:r>
      <w:r>
        <w:t xml:space="preserve">   Mrs. Garcia    </w:t>
      </w:r>
      <w:r>
        <w:t xml:space="preserve">   Nikki    </w:t>
      </w:r>
      <w:r>
        <w:t xml:space="preserve">   Paw spa    </w:t>
      </w:r>
      <w:r>
        <w:t xml:space="preserve">   Principal Winston    </w:t>
      </w:r>
      <w:r>
        <w:t xml:space="preserve">   Puppies    </w:t>
      </w:r>
      <w:r>
        <w:t xml:space="preserve">   Sick    </w:t>
      </w:r>
      <w:r>
        <w:t xml:space="preserve">   Uncle Carlos    </w:t>
      </w:r>
      <w:r>
        <w:t xml:space="preserve">   Woof    </w:t>
      </w:r>
      <w:r>
        <w:t xml:space="preserve">   Zoie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 </dc:title>
  <dcterms:created xsi:type="dcterms:W3CDTF">2021-10-11T05:39:45Z</dcterms:created>
  <dcterms:modified xsi:type="dcterms:W3CDTF">2021-10-11T05:39:45Z</dcterms:modified>
</cp:coreProperties>
</file>