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South Ridge Middle School    </w:t>
      </w:r>
      <w:r>
        <w:t xml:space="preserve">   North Hampton Hills    </w:t>
      </w:r>
      <w:r>
        <w:t xml:space="preserve">   Cooking badge    </w:t>
      </w:r>
      <w:r>
        <w:t xml:space="preserve">   Girl scouts    </w:t>
      </w:r>
      <w:r>
        <w:t xml:space="preserve">   Brianna    </w:t>
      </w:r>
      <w:r>
        <w:t xml:space="preserve">   Brandon    </w:t>
      </w:r>
      <w:r>
        <w:t xml:space="preserve">   Nikki    </w:t>
      </w:r>
      <w:r>
        <w:t xml:space="preserve">   Chloe    </w:t>
      </w:r>
      <w:r>
        <w:t xml:space="preserve">   Zoey    </w:t>
      </w:r>
      <w:r>
        <w:t xml:space="preserve">   mackenzie hollister    </w:t>
      </w:r>
      <w:r>
        <w:t xml:space="preserve">   NHH    </w:t>
      </w:r>
      <w:r>
        <w:t xml:space="preserve">   Rachel Renee Russell    </w:t>
      </w:r>
      <w:r>
        <w:t xml:space="preserve">   Diaries    </w:t>
      </w:r>
      <w:r>
        <w:t xml:space="preserve">   Dork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word search</dc:title>
  <dcterms:created xsi:type="dcterms:W3CDTF">2021-10-11T05:38:53Z</dcterms:created>
  <dcterms:modified xsi:type="dcterms:W3CDTF">2021-10-11T05:38:53Z</dcterms:modified>
</cp:coreProperties>
</file>