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Dorky    </w:t>
      </w:r>
      <w:r>
        <w:t xml:space="preserve">   Dorkalicious    </w:t>
      </w:r>
      <w:r>
        <w:t xml:space="preserve">   Miss know-it-all    </w:t>
      </w:r>
      <w:r>
        <w:t xml:space="preserve">   Diary    </w:t>
      </w:r>
      <w:r>
        <w:t xml:space="preserve">   Brandon    </w:t>
      </w:r>
      <w:r>
        <w:t xml:space="preserve">   Dorkios    </w:t>
      </w:r>
      <w:r>
        <w:t xml:space="preserve">   Chloe    </w:t>
      </w:r>
      <w:r>
        <w:t xml:space="preserve">   Zoey    </w:t>
      </w:r>
      <w:r>
        <w:t xml:space="preserve">   Mackenzie     </w:t>
      </w:r>
      <w:r>
        <w:t xml:space="preserve">   Nikki    </w:t>
      </w:r>
      <w:r>
        <w:t xml:space="preserve">   Dork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Dorkios</dc:title>
  <dcterms:created xsi:type="dcterms:W3CDTF">2021-10-11T05:37:53Z</dcterms:created>
  <dcterms:modified xsi:type="dcterms:W3CDTF">2021-10-11T05:37:53Z</dcterms:modified>
</cp:coreProperties>
</file>