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Dorko The Magnificent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ADOLPHUS    </w:t>
      </w:r>
      <w:r>
        <w:t xml:space="preserve">   ANDREA    </w:t>
      </w:r>
      <w:r>
        <w:t xml:space="preserve">   APE BOY    </w:t>
      </w:r>
      <w:r>
        <w:t xml:space="preserve">   ASSEMBLY    </w:t>
      </w:r>
      <w:r>
        <w:t xml:space="preserve">   BEATY    </w:t>
      </w:r>
      <w:r>
        <w:t xml:space="preserve">   BIRTHDAY    </w:t>
      </w:r>
      <w:r>
        <w:t xml:space="preserve">   CABINET    </w:t>
      </w:r>
      <w:r>
        <w:t xml:space="preserve">   CANE    </w:t>
      </w:r>
      <w:r>
        <w:t xml:space="preserve">   CAT    </w:t>
      </w:r>
      <w:r>
        <w:t xml:space="preserve">   CHEROKEE    </w:t>
      </w:r>
      <w:r>
        <w:t xml:space="preserve">   DORKO    </w:t>
      </w:r>
      <w:r>
        <w:t xml:space="preserve">   FIFTH GRADE    </w:t>
      </w:r>
      <w:r>
        <w:t xml:space="preserve">   FORGIVENESS    </w:t>
      </w:r>
      <w:r>
        <w:t xml:space="preserve">   HOBSON    </w:t>
      </w:r>
      <w:r>
        <w:t xml:space="preserve">   ILLUSIONISTS    </w:t>
      </w:r>
      <w:r>
        <w:t xml:space="preserve">   IMPORTANT    </w:t>
      </w:r>
      <w:r>
        <w:t xml:space="preserve">   LUCKY    </w:t>
      </w:r>
      <w:r>
        <w:t xml:space="preserve">   MAGIC    </w:t>
      </w:r>
      <w:r>
        <w:t xml:space="preserve">   MAGNIFICENT    </w:t>
      </w:r>
      <w:r>
        <w:t xml:space="preserve">   MELVYN    </w:t>
      </w:r>
      <w:r>
        <w:t xml:space="preserve">   PICTURE    </w:t>
      </w:r>
      <w:r>
        <w:t xml:space="preserve">   PRACTICE    </w:t>
      </w:r>
      <w:r>
        <w:t xml:space="preserve">   ROBBIE    </w:t>
      </w:r>
      <w:r>
        <w:t xml:space="preserve">   TABLECLOTH    </w:t>
      </w:r>
      <w:r>
        <w:t xml:space="preserve">   TRIXIE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Dorko The Magnificent</dc:title>
  <dcterms:created xsi:type="dcterms:W3CDTF">2021-10-11T05:37:51Z</dcterms:created>
  <dcterms:modified xsi:type="dcterms:W3CDTF">2021-10-11T05:37:51Z</dcterms:modified>
</cp:coreProperties>
</file>