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Dorky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crunch    </w:t>
      </w:r>
      <w:r>
        <w:t xml:space="preserve">   cereal    </w:t>
      </w:r>
      <w:r>
        <w:t xml:space="preserve">   bizarre    </w:t>
      </w:r>
      <w:r>
        <w:t xml:space="preserve">   brianna    </w:t>
      </w:r>
      <w:r>
        <w:t xml:space="preserve">   diary    </w:t>
      </w:r>
      <w:r>
        <w:t xml:space="preserve">   brandon    </w:t>
      </w:r>
      <w:r>
        <w:t xml:space="preserve">   vacation    </w:t>
      </w:r>
      <w:r>
        <w:t xml:space="preserve">   tattoo    </w:t>
      </w:r>
      <w:r>
        <w:t xml:space="preserve">   Painting    </w:t>
      </w:r>
      <w:r>
        <w:t xml:space="preserve">   Life    </w:t>
      </w:r>
      <w:r>
        <w:t xml:space="preserve">   Phone    </w:t>
      </w:r>
      <w:r>
        <w:t xml:space="preserve">   Janitors Closet    </w:t>
      </w:r>
      <w:r>
        <w:t xml:space="preserve">   Hearing Aid    </w:t>
      </w:r>
      <w:r>
        <w:t xml:space="preserve">   Fashion    </w:t>
      </w:r>
      <w:r>
        <w:t xml:space="preserve">   Exterminator    </w:t>
      </w:r>
      <w:r>
        <w:t xml:space="preserve">   Mackenzie    </w:t>
      </w:r>
      <w:r>
        <w:t xml:space="preserve">   Dork    </w:t>
      </w:r>
      <w:r>
        <w:t xml:space="preserve">   Zoey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Dorky Crunch Word Search</dc:title>
  <dcterms:created xsi:type="dcterms:W3CDTF">2021-10-11T05:39:30Z</dcterms:created>
  <dcterms:modified xsi:type="dcterms:W3CDTF">2021-10-11T05:39:30Z</dcterms:modified>
</cp:coreProperties>
</file>