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Dorm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novice    </w:t>
      </w:r>
      <w:r>
        <w:t xml:space="preserve">   casual    </w:t>
      </w:r>
      <w:r>
        <w:t xml:space="preserve">   nonchalant    </w:t>
      </w:r>
      <w:r>
        <w:t xml:space="preserve">   mundane    </w:t>
      </w:r>
      <w:r>
        <w:t xml:space="preserve">   lobbyist    </w:t>
      </w:r>
      <w:r>
        <w:t xml:space="preserve">   jubilation    </w:t>
      </w:r>
      <w:r>
        <w:t xml:space="preserve">   instinctive    </w:t>
      </w:r>
      <w:r>
        <w:t xml:space="preserve">   intuitive    </w:t>
      </w:r>
      <w:r>
        <w:t xml:space="preserve">   intrepid    </w:t>
      </w:r>
      <w:r>
        <w:t xml:space="preserve">   integrity    </w:t>
      </w:r>
      <w:r>
        <w:t xml:space="preserve">   inevitable    </w:t>
      </w:r>
      <w:r>
        <w:t xml:space="preserve">   inconsequential    </w:t>
      </w:r>
      <w:r>
        <w:t xml:space="preserve">   ambidextrous    </w:t>
      </w:r>
      <w:r>
        <w:t xml:space="preserve">   Montmartre    </w:t>
      </w:r>
      <w:r>
        <w:t xml:space="preserve">   acknowledgment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Dorm Cup</dc:title>
  <dcterms:created xsi:type="dcterms:W3CDTF">2021-10-11T05:38:23Z</dcterms:created>
  <dcterms:modified xsi:type="dcterms:W3CDTF">2021-10-11T05:38:23Z</dcterms:modified>
</cp:coreProperties>
</file>