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Dorm cup 2</w:t>
      </w:r>
    </w:p>
    <w:p>
      <w:pPr>
        <w:pStyle w:val="Questions"/>
      </w:pPr>
      <w:r>
        <w:t xml:space="preserve">1. ULOLCAIQLO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RERDPRVEI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RSIENCTIY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NSEURCGNDIAE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NSFRISEA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FOTOOHFS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AVUERRCUT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LBIONKLALOE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UATNEB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DRHOILEOT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Dorm cup 2</dc:title>
  <dcterms:created xsi:type="dcterms:W3CDTF">2021-10-11T05:38:26Z</dcterms:created>
  <dcterms:modified xsi:type="dcterms:W3CDTF">2021-10-11T05:38:26Z</dcterms:modified>
</cp:coreProperties>
</file>