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Dormitorio y Sala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levanta el colchon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Hay no reproductor de video, pues yo miro una pelicula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Cuano mi mama sfue una chica, miro peliculas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quiero cubrir mi marco de la cama pues yo compre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 la pared para la cama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sofa pequeno in la sala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yo quiero leerun libro, yo recibe un libro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la cama, yo tengo muchas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pongo la planta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escucho la musica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pongo las ropas en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 senta en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lampara mayor in la sala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 se ayudas despierta en la manana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cubres la almohada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pongo la joyeria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 fin de me protege contra fuego, yo uso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porque yo no quiero personas puede ver in mi casa, yo uso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hotel ponge un _____ en la cama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yo hace frio yo uso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la luz in la lampara es brilla demasiada, yo pongo ______ al fin de cubrilo.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Dormitorio y Sala</dc:title>
  <dcterms:created xsi:type="dcterms:W3CDTF">2021-10-11T05:38:05Z</dcterms:created>
  <dcterms:modified xsi:type="dcterms:W3CDTF">2021-10-11T05:38:05Z</dcterms:modified>
</cp:coreProperties>
</file>