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Dorney Horticultural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Highlight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Botanical collection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Prepare the land for planting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famous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Sir William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Flowering plants reproductive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Those pesky contractors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aide for a basic garden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weather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White, early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neighbour in the Doomsday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Dorney, The Island of the (6,4) [Controversial]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we?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Private outside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Dorney has two, Dorney Reach has none.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Dorney Horticultural Society</dc:title>
  <dcterms:created xsi:type="dcterms:W3CDTF">2021-10-11T05:39:25Z</dcterms:created>
  <dcterms:modified xsi:type="dcterms:W3CDTF">2021-10-11T05:39:25Z</dcterms:modified>
</cp:coreProperties>
</file>