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Dorothea Dix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CAMBRIDGE    </w:t>
      </w:r>
      <w:r>
        <w:t xml:space="preserve">   MASSACHUSETTS    </w:t>
      </w:r>
      <w:r>
        <w:t xml:space="preserve">   NEW JERSEY    </w:t>
      </w:r>
      <w:r>
        <w:t xml:space="preserve">   NURSING CORPS    </w:t>
      </w:r>
      <w:r>
        <w:t xml:space="preserve">   CIVIL WAR    </w:t>
      </w:r>
      <w:r>
        <w:t xml:space="preserve">   ENGLAND    </w:t>
      </w:r>
      <w:r>
        <w:t xml:space="preserve">   APRIL FOURTH    </w:t>
      </w:r>
      <w:r>
        <w:t xml:space="preserve">   JULY SEVENTH    </w:t>
      </w:r>
      <w:r>
        <w:t xml:space="preserve">   DIX MANSION    </w:t>
      </w:r>
      <w:r>
        <w:t xml:space="preserve">   MENTAL HELP REFORM    </w:t>
      </w:r>
      <w:r>
        <w:t xml:space="preserve">   PRISON REFORM    </w:t>
      </w:r>
      <w:r>
        <w:t xml:space="preserve">   BIGELOW    </w:t>
      </w:r>
      <w:r>
        <w:t xml:space="preserve">   MARY    </w:t>
      </w:r>
      <w:r>
        <w:t xml:space="preserve">   JOSEPH    </w:t>
      </w:r>
      <w:r>
        <w:t xml:space="preserve">   SOCIAL REFORM    </w:t>
      </w:r>
      <w:r>
        <w:t xml:space="preserve">   CAMBRIDGE PRISON    </w:t>
      </w:r>
      <w:r>
        <w:t xml:space="preserve">   DOROTHEA    </w:t>
      </w:r>
      <w:r>
        <w:t xml:space="preserve">   DIX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Dorothea Dix</dc:title>
  <dcterms:created xsi:type="dcterms:W3CDTF">2021-10-11T05:38:00Z</dcterms:created>
  <dcterms:modified xsi:type="dcterms:W3CDTF">2021-10-11T05:38:00Z</dcterms:modified>
</cp:coreProperties>
</file>