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Dorothea Dix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Trenton, New Jersey    </w:t>
      </w:r>
      <w:r>
        <w:t xml:space="preserve">   Traveling    </w:t>
      </w:r>
      <w:r>
        <w:t xml:space="preserve">   Charity    </w:t>
      </w:r>
      <w:r>
        <w:t xml:space="preserve">   Dedication    </w:t>
      </w:r>
      <w:r>
        <w:t xml:space="preserve">   State Hospitals    </w:t>
      </w:r>
      <w:r>
        <w:t xml:space="preserve">   July 17, 1887    </w:t>
      </w:r>
      <w:r>
        <w:t xml:space="preserve">   Superintendent    </w:t>
      </w:r>
      <w:r>
        <w:t xml:space="preserve">   Prison    </w:t>
      </w:r>
      <w:r>
        <w:t xml:space="preserve">   Europe    </w:t>
      </w:r>
      <w:r>
        <w:t xml:space="preserve">   Civil War    </w:t>
      </w:r>
      <w:r>
        <w:t xml:space="preserve">   Reports    </w:t>
      </w:r>
      <w:r>
        <w:t xml:space="preserve">   Hospitals    </w:t>
      </w:r>
      <w:r>
        <w:t xml:space="preserve">   Hampden Maine    </w:t>
      </w:r>
      <w:r>
        <w:t xml:space="preserve">   Dix Mansion    </w:t>
      </w:r>
      <w:r>
        <w:t xml:space="preserve">   Malaria    </w:t>
      </w:r>
      <w:r>
        <w:t xml:space="preserve">   Educator    </w:t>
      </w:r>
      <w:r>
        <w:t xml:space="preserve">   Social reformer    </w:t>
      </w:r>
      <w:r>
        <w:t xml:space="preserve">   Mentally ill    </w:t>
      </w:r>
      <w:r>
        <w:t xml:space="preserve">   Boston    </w:t>
      </w:r>
      <w:r>
        <w:t xml:space="preserve">   Dorothea Lynde Dix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Dorothea Dix</dc:title>
  <dcterms:created xsi:type="dcterms:W3CDTF">2021-10-11T05:38:32Z</dcterms:created>
  <dcterms:modified xsi:type="dcterms:W3CDTF">2021-10-11T05:38:32Z</dcterms:modified>
</cp:coreProperties>
</file>