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Dorothea Puente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victims    </w:t>
      </w:r>
      <w:r>
        <w:t xml:space="preserve">   Vera Faye Martin    </w:t>
      </w:r>
      <w:r>
        <w:t xml:space="preserve">   James Gallop    </w:t>
      </w:r>
      <w:r>
        <w:t xml:space="preserve">   Leona Carpenter    </w:t>
      </w:r>
      <w:r>
        <w:t xml:space="preserve">   Betty Palmer    </w:t>
      </w:r>
      <w:r>
        <w:t xml:space="preserve">   Benjamin Fink    </w:t>
      </w:r>
      <w:r>
        <w:t xml:space="preserve">   Dorothy Miller    </w:t>
      </w:r>
      <w:r>
        <w:t xml:space="preserve">   Alvaro Montoya    </w:t>
      </w:r>
      <w:r>
        <w:t xml:space="preserve">   Everson Gillmouth    </w:t>
      </w:r>
      <w:r>
        <w:t xml:space="preserve">   Ruth Munroe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Puente</dc:title>
  <dcterms:created xsi:type="dcterms:W3CDTF">2021-10-11T05:39:23Z</dcterms:created>
  <dcterms:modified xsi:type="dcterms:W3CDTF">2021-10-11T05:39:23Z</dcterms:modified>
</cp:coreProperties>
</file>