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Dorothy Must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small quantity of something left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druggist; a pharmacist.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fear of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high-waisted skiing pants with shoulder straps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cliff with a vertical, nearly vertical, or overhanging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conventional requirements as to social behavior; proprieties of conduct as established in any class or community or for any occasion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elaborately or sumptuously adorned, often excessively or showily 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style of shoe or boot in the 1950s with a sharp and long pointed toe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commotion or fuss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skilled in the art of dining and dinner-table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walk or go aimlessly or idly or without finding or reaching one's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shoot growing from the root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buys and sells books, especially rare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South American kind of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sudden rise of tide in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2021-10-11T05:38:09Z</dcterms:created>
  <dcterms:modified xsi:type="dcterms:W3CDTF">2021-10-11T05:38:09Z</dcterms:modified>
</cp:coreProperties>
</file>