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Dorothy Must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yellow road    </w:t>
      </w:r>
      <w:r>
        <w:t xml:space="preserve">   jellia jamb    </w:t>
      </w:r>
      <w:r>
        <w:t xml:space="preserve">   scarecrow    </w:t>
      </w:r>
      <w:r>
        <w:t xml:space="preserve">   mobi    </w:t>
      </w:r>
      <w:r>
        <w:t xml:space="preserve">   glamora    </w:t>
      </w:r>
      <w:r>
        <w:t xml:space="preserve">   indigo    </w:t>
      </w:r>
      <w:r>
        <w:t xml:space="preserve">   pete    </w:t>
      </w:r>
      <w:r>
        <w:t xml:space="preserve">   amy    </w:t>
      </w:r>
      <w:r>
        <w:t xml:space="preserve">   olloe    </w:t>
      </w:r>
      <w:r>
        <w:t xml:space="preserve">   princess ozma    </w:t>
      </w:r>
      <w:r>
        <w:t xml:space="preserve">   cowardly lion    </w:t>
      </w:r>
      <w:r>
        <w:t xml:space="preserve">   tin woodman    </w:t>
      </w:r>
      <w:r>
        <w:t xml:space="preserve">   madison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2021-10-11T05:38:25Z</dcterms:created>
  <dcterms:modified xsi:type="dcterms:W3CDTF">2021-10-11T05:38:25Z</dcterms:modified>
</cp:coreProperties>
</file>