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Dorothy Must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or morally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in a way that is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Becoming larger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dance in triple time performed by a couple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handle of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Progress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Must Die</dc:title>
  <dcterms:created xsi:type="dcterms:W3CDTF">2021-10-11T05:38:34Z</dcterms:created>
  <dcterms:modified xsi:type="dcterms:W3CDTF">2021-10-11T05:38:34Z</dcterms:modified>
</cp:coreProperties>
</file>