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Dorothy Vaughan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or practice of travel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west what were the women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 program known as NASA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what university did Dorothy Vaughan earn a degree in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computer programming language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National Aeronautics and Space Administration is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Dorothy Vaughan's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was Dorothy Vaughan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that come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state did she earn her degree in mathematics?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did Dorothy Vaughan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she earn a degree in mathematics?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Dorothy Vaughan worked as a ______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Dorothy Vaughan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Dorothy Vaughan is known as a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code for software applications and operating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Dorothy Vaughan's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Dorothy Vaughan faced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Dorothy Vaughan's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Dorothy Vaughan's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Dorothy Vaughan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_______ drew attention to the contributions of Vaughan and other West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was ______ between the black and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and builds a machine or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Vaughan</dc:title>
  <dcterms:created xsi:type="dcterms:W3CDTF">2021-10-11T05:39:09Z</dcterms:created>
  <dcterms:modified xsi:type="dcterms:W3CDTF">2021-10-11T05:39:09Z</dcterms:modified>
</cp:coreProperties>
</file>