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Dorothy must die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munchkin that helped amy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in the knife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witch that saved amy from Dorothy’s jail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monkeys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pet does Amy give to Pete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gert do to the lions crew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was Amy in jail for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nox give amy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took amy to Dorothy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Glinda’s twin sister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this book take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witch that dies when they fight the 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person Amy saw when she got to oz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helped Amy train for fighting </w:t>
            </w:r>
          </w:p>
        </w:tc>
      </w:tr>
    </w:tbl>
    <w:p>
      <w:pPr>
        <w:pStyle w:val="WordBankSmall"/>
      </w:pPr>
      <w:r>
        <w:t xml:space="preserve">   Amy Gumm     </w:t>
      </w:r>
      <w:r>
        <w:t xml:space="preserve">   Mombi    </w:t>
      </w:r>
      <w:r>
        <w:t xml:space="preserve">   Oz     </w:t>
      </w:r>
      <w:r>
        <w:t xml:space="preserve">   Gert     </w:t>
      </w:r>
      <w:r>
        <w:t xml:space="preserve">   Ollie    </w:t>
      </w:r>
      <w:r>
        <w:t xml:space="preserve">   Indigo    </w:t>
      </w:r>
      <w:r>
        <w:t xml:space="preserve">   Pete     </w:t>
      </w:r>
      <w:r>
        <w:t xml:space="preserve">   Nox    </w:t>
      </w:r>
      <w:r>
        <w:t xml:space="preserve">   Glamora     </w:t>
      </w:r>
      <w:r>
        <w:t xml:space="preserve">   Tin man     </w:t>
      </w:r>
      <w:r>
        <w:t xml:space="preserve">   One week    </w:t>
      </w:r>
      <w:r>
        <w:t xml:space="preserve">   Froze them     </w:t>
      </w:r>
      <w:r>
        <w:t xml:space="preserve">   Knife     </w:t>
      </w:r>
      <w:r>
        <w:t xml:space="preserve">   Magic     </w:t>
      </w:r>
      <w:r>
        <w:t xml:space="preserve">   Rat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Dorothy must die </dc:title>
  <dcterms:created xsi:type="dcterms:W3CDTF">2021-10-11T05:38:48Z</dcterms:created>
  <dcterms:modified xsi:type="dcterms:W3CDTF">2021-10-11T05:38:48Z</dcterms:modified>
</cp:coreProperties>
</file>