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Dorothy must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Amy meet first in 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orders handler in the castle for Amy?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Amy fight with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Dorothy's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Amy's moms pet rats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did Amy die her hair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trained Amy in combat?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witch is Glinda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Dorothy dig for in 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must die?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saved Amy from Glinda?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witch is Mombi?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was the outfit's they had to wear in Amy's job at thee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loin kill from the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Amy pretend to be in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Amy save in the forest on the way to the emerald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Glinda's twin sisters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must die</dc:title>
  <dcterms:created xsi:type="dcterms:W3CDTF">2021-10-11T05:38:59Z</dcterms:created>
  <dcterms:modified xsi:type="dcterms:W3CDTF">2021-10-11T05:38:59Z</dcterms:modified>
</cp:coreProperties>
</file>