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Dorothy must die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yellow brick road    </w:t>
      </w:r>
      <w:r>
        <w:t xml:space="preserve">   the diggers    </w:t>
      </w:r>
      <w:r>
        <w:t xml:space="preserve">   Combinedmagic    </w:t>
      </w:r>
      <w:r>
        <w:t xml:space="preserve">   manipulative    </w:t>
      </w:r>
      <w:r>
        <w:t xml:space="preserve">   magic    </w:t>
      </w:r>
      <w:r>
        <w:t xml:space="preserve">   The other place    </w:t>
      </w:r>
      <w:r>
        <w:t xml:space="preserve">   ev    </w:t>
      </w:r>
      <w:r>
        <w:t xml:space="preserve">   munchkins    </w:t>
      </w:r>
      <w:r>
        <w:t xml:space="preserve">   Oz    </w:t>
      </w:r>
      <w:r>
        <w:t xml:space="preserve">   Nome King    </w:t>
      </w:r>
      <w:r>
        <w:t xml:space="preserve">   Dorothy    </w:t>
      </w:r>
      <w:r>
        <w:t xml:space="preserve">   Nox    </w:t>
      </w:r>
      <w:r>
        <w:t xml:space="preserve">   Lang    </w:t>
      </w:r>
      <w:r>
        <w:t xml:space="preserve">   Madison    </w:t>
      </w:r>
      <w:r>
        <w:t xml:space="preserve">   Amy Gumm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Dorothy must die</dc:title>
  <dcterms:created xsi:type="dcterms:W3CDTF">2021-10-11T05:39:01Z</dcterms:created>
  <dcterms:modified xsi:type="dcterms:W3CDTF">2021-10-11T05:39:01Z</dcterms:modified>
</cp:coreProperties>
</file>