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Dorothy vaughan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Computers    </w:t>
      </w:r>
      <w:r>
        <w:t xml:space="preserve">   Dorothy    </w:t>
      </w:r>
      <w:r>
        <w:t xml:space="preserve">   Engineer    </w:t>
      </w:r>
      <w:r>
        <w:t xml:space="preserve">   Mathematics    </w:t>
      </w:r>
      <w:r>
        <w:t xml:space="preserve">   Missouri    </w:t>
      </w:r>
      <w:r>
        <w:t xml:space="preserve">   Nasa    </w:t>
      </w:r>
      <w:r>
        <w:t xml:space="preserve">   Segregation    </w:t>
      </w:r>
      <w:r>
        <w:t xml:space="preserve">   Space    </w:t>
      </w:r>
      <w:r>
        <w:t xml:space="preserve">   Vaughan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vaughan</dc:title>
  <dcterms:created xsi:type="dcterms:W3CDTF">2021-10-11T05:39:14Z</dcterms:created>
  <dcterms:modified xsi:type="dcterms:W3CDTF">2021-10-11T05:39:14Z</dcterms:modified>
</cp:coreProperties>
</file>