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Dorothy's Birthday Present Reveal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Bar - name of the bar from our 1.5th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Dorothy's favourite shite TV programme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favourite pastime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Dorothy's DJ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our favourite vegetables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Sex on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Harry's favourite question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children we're going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Upside down face emoji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Dorothy _____ dinner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Dorothy's Birthday Present Reveal</dc:title>
  <dcterms:created xsi:type="dcterms:W3CDTF">2021-10-11T05:39:28Z</dcterms:created>
  <dcterms:modified xsi:type="dcterms:W3CDTF">2021-10-11T05:39:28Z</dcterms:modified>
</cp:coreProperties>
</file>