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Do's &amp; Dont's of Photography </w:t>
      </w:r>
    </w:p>
    <w:p>
      <w:pPr>
        <w:pStyle w:val="Questions"/>
      </w:pPr>
      <w:r>
        <w:t xml:space="preserve">1. OD EATK OHSPOT IN RDEOR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OD LIFL OTU TPHOO 'DIS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DONT TEG SOEHS IN THPOO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OTDN AEHV HETORS NI EWIV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DO KAET USERIPCT IWTH A CAESL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DO DDA SCEA NFIO TWHI STOOHP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7. OD POHOAHPTGR IV#N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DO EUS ECVDENEI KMSRREA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ONDT CUT UTO EEDICVNE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DNTO IUTDRSB IESMT NO NESEC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DO CIERPCTA WHTI CAAMRE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OD TKEA LMLIPUET POHOST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NOTD LEEDTE PSOHTO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ONTD GFERTO AEARCM ATRPS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Do's &amp; Dont's of Photography </dc:title>
  <dcterms:created xsi:type="dcterms:W3CDTF">2021-10-11T05:36:21Z</dcterms:created>
  <dcterms:modified xsi:type="dcterms:W3CDTF">2021-10-11T05:36:21Z</dcterms:modified>
</cp:coreProperties>
</file>