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Dos 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anunciar en voz alta un asunto de interés público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actividad laboral que requiere esfuerzo físico y habilidad manual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 reconoce su culpa o delito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causar inquietud y agitación a una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tristeza y desinterés persistentes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persona que lucha en una Guerra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 que se postula para un cargo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 tiene vida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se encuentra bajo las influencias del demonio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exposición, escrita u oral, en la cual se manifiesta una opinión, razonamiento o deseo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 Palabras</dc:title>
  <dcterms:created xsi:type="dcterms:W3CDTF">2021-10-11T05:38:16Z</dcterms:created>
  <dcterms:modified xsi:type="dcterms:W3CDTF">2021-10-11T05:38:16Z</dcterms:modified>
</cp:coreProperties>
</file>