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Dos 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ha perdido en tinte o la intensidad de los colores de su tinte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falta de viviencia o intelligencia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Recipiente para llevar agua o otras bebidas en viajes o excurciones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Accion de balbucear o balbucir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Torzo continuo de pared or muro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rodar a una persona con los brazos y acercarl al cuerpo como muestra de admistad, amor, o carino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refulge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gratificacion pequña con que se recompensa un servicio eventual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arma de fuego individual y portatil utiliza balas como municion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 Palabras</dc:title>
  <dcterms:created xsi:type="dcterms:W3CDTF">2021-10-11T05:38:38Z</dcterms:created>
  <dcterms:modified xsi:type="dcterms:W3CDTF">2021-10-11T05:38:38Z</dcterms:modified>
</cp:coreProperties>
</file>