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Do's and Dont's of Canning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Seasoning and 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standard_______________________ for home canning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to tomato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Lids need to be coverd with ___________ for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lids can be used only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jars for seals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darken when exposed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add more ______________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size jars you should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add  unless stated in a tested recipe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of the acids to add to tomato products when directed in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Bath Canning or Pressure Canning as called for in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prevent darkening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Items that thicken products will ________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vegetables that will result in an unsafe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process the jars in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the canner at least ___________________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__________ times at altitudes of 1,000 feet or moe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use _________ fruit.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Do's and Dont's of Canning</dc:title>
  <dcterms:created xsi:type="dcterms:W3CDTF">2021-10-11T05:35:06Z</dcterms:created>
  <dcterms:modified xsi:type="dcterms:W3CDTF">2021-10-11T05:35:06Z</dcterms:modified>
</cp:coreProperties>
</file>