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Dosage Form and Non-sterile Compounding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of titanium dioxide in capsules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sodium benzoate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of glycerine in soft gelatine capsule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excipient is used as a bulking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wet gum method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Reduction of drug particles to fine powders with the use of mortar and pestle is termed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thoroughly mixes a small amount of a drug with a larger  amount of a diluent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excipient promote breakup of tablet or granules for the drug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addition of oil, water and an emulsifying agent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dispersion of a solid in a liquid is termed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a natural emulsifying agent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excipient reduces the friction between particles and manufacturing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Dosage Form and Non-sterile Compounding Review</dc:title>
  <dcterms:created xsi:type="dcterms:W3CDTF">2021-10-17T03:45:08Z</dcterms:created>
  <dcterms:modified xsi:type="dcterms:W3CDTF">2021-10-17T03:45:08Z</dcterms:modified>
</cp:coreProperties>
</file>