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Dot Can! Short A Vowel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they made ____________ with Crumbs. Dot rolled the _________ fast.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Dot Jumped high.... and _________________ on her toes.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"There is one more thing I can do," said Dot. She lay down on the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Dot ___ ___ 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_______ to see Tippy.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girls went to one _________ spot.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"Dot, can you grow ___________?" Blossom said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"That was not that _________," Harmony said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"Pat you plant down in the ____________ dirt". Dot went pat, pat.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there, flat on her _______, Dot did what she can do best.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your plant down in the damp dirt."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can sing," said Dot. "Maybe I can _________ too!"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"You can sing, too," said Harmony. So Dot 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 Can! Short A Vowel Crossword Puzzle</dc:title>
  <dcterms:created xsi:type="dcterms:W3CDTF">2021-10-11T05:39:08Z</dcterms:created>
  <dcterms:modified xsi:type="dcterms:W3CDTF">2021-10-11T05:39:08Z</dcterms:modified>
</cp:coreProperties>
</file>