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Dot 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safeplace    </w:t>
      </w:r>
      <w:r>
        <w:t xml:space="preserve">   talk    </w:t>
      </w:r>
      <w:r>
        <w:t xml:space="preserve">   save    </w:t>
      </w:r>
      <w:r>
        <w:t xml:space="preserve">   priorities    </w:t>
      </w:r>
      <w:r>
        <w:t xml:space="preserve">   money    </w:t>
      </w:r>
      <w:r>
        <w:t xml:space="preserve">   maskingfeelings    </w:t>
      </w:r>
      <w:r>
        <w:t xml:space="preserve">   bodylanguage    </w:t>
      </w:r>
      <w:r>
        <w:t xml:space="preserve">   similar    </w:t>
      </w:r>
      <w:r>
        <w:t xml:space="preserve">   different    </w:t>
      </w:r>
      <w:r>
        <w:t xml:space="preserve">   family    </w:t>
      </w:r>
      <w:r>
        <w:t xml:space="preserve">   friends    </w:t>
      </w:r>
      <w:r>
        <w:t xml:space="preserve">   special    </w:t>
      </w:r>
      <w:r>
        <w:t xml:space="preserve">   safety    </w:t>
      </w:r>
      <w:r>
        <w:t xml:space="preserve">   danger    </w:t>
      </w:r>
      <w:r>
        <w:t xml:space="preserve">   police    </w:t>
      </w:r>
      <w:r>
        <w:t xml:space="preserve">   feelings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Com</dc:title>
  <dcterms:created xsi:type="dcterms:W3CDTF">2021-10-11T05:38:45Z</dcterms:created>
  <dcterms:modified xsi:type="dcterms:W3CDTF">2021-10-11T05:38:45Z</dcterms:modified>
</cp:coreProperties>
</file>