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godliness    </w:t>
      </w:r>
      <w:r>
        <w:t xml:space="preserve">   claim    </w:t>
      </w:r>
      <w:r>
        <w:t xml:space="preserve">   making    </w:t>
      </w:r>
      <w:r>
        <w:t xml:space="preserve">   works    </w:t>
      </w:r>
      <w:r>
        <w:t xml:space="preserve">   rather    </w:t>
      </w:r>
      <w:r>
        <w:t xml:space="preserve">   garments    </w:t>
      </w:r>
      <w:r>
        <w:t xml:space="preserve">   costly    </w:t>
      </w:r>
      <w:r>
        <w:t xml:space="preserve">   pearls    </w:t>
      </w:r>
      <w:r>
        <w:t xml:space="preserve">   gold    </w:t>
      </w:r>
      <w:r>
        <w:t xml:space="preserve">   hair    </w:t>
      </w:r>
      <w:r>
        <w:t xml:space="preserve">   braided    </w:t>
      </w:r>
      <w:r>
        <w:t xml:space="preserve">   discreetly    </w:t>
      </w:r>
      <w:r>
        <w:t xml:space="preserve">   modestly    </w:t>
      </w:r>
      <w:r>
        <w:t xml:space="preserve">   clothing    </w:t>
      </w:r>
      <w:r>
        <w:t xml:space="preserve">   proper    </w:t>
      </w:r>
      <w:r>
        <w:t xml:space="preserve">   themselves    </w:t>
      </w:r>
      <w:r>
        <w:t xml:space="preserve">   adorn    </w:t>
      </w:r>
      <w:r>
        <w:t xml:space="preserve">   women    </w:t>
      </w:r>
      <w:r>
        <w:t xml:space="preserve">   likewise    </w:t>
      </w:r>
      <w:r>
        <w:t xml:space="preserve">   dissension    </w:t>
      </w:r>
      <w:r>
        <w:t xml:space="preserve">   wrath    </w:t>
      </w:r>
      <w:r>
        <w:t xml:space="preserve">   without    </w:t>
      </w:r>
      <w:r>
        <w:t xml:space="preserve">   hands    </w:t>
      </w:r>
      <w:r>
        <w:t xml:space="preserve">   holy    </w:t>
      </w:r>
      <w:r>
        <w:t xml:space="preserve">   lifting    </w:t>
      </w:r>
      <w:r>
        <w:t xml:space="preserve">   pray    </w:t>
      </w:r>
      <w:r>
        <w:t xml:space="preserve">   place    </w:t>
      </w:r>
      <w:r>
        <w:t xml:space="preserve">   every    </w:t>
      </w:r>
      <w:r>
        <w:t xml:space="preserve">   men    </w:t>
      </w:r>
      <w:r>
        <w:t xml:space="preserve">   want    </w:t>
      </w:r>
      <w:r>
        <w:t xml:space="preserve">   Therefore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</dc:title>
  <dcterms:created xsi:type="dcterms:W3CDTF">2021-10-11T05:39:47Z</dcterms:created>
  <dcterms:modified xsi:type="dcterms:W3CDTF">2021-10-11T05:39:47Z</dcterms:modified>
</cp:coreProperties>
</file>