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Double Act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IDENTICAL    </w:t>
      </w:r>
      <w:r>
        <w:t xml:space="preserve">   DOUBLE ACT    </w:t>
      </w:r>
      <w:r>
        <w:t xml:space="preserve">   AUDITION    </w:t>
      </w:r>
      <w:r>
        <w:t xml:space="preserve">   BOARDING SCHOOL    </w:t>
      </w:r>
      <w:r>
        <w:t xml:space="preserve">   MISS JEFFREYS    </w:t>
      </w:r>
      <w:r>
        <w:t xml:space="preserve">   SCHOLARSHIP    </w:t>
      </w:r>
      <w:r>
        <w:t xml:space="preserve">   MARNOCK HEIGHTS    </w:t>
      </w:r>
      <w:r>
        <w:t xml:space="preserve">   GORSELEA    </w:t>
      </w:r>
      <w:r>
        <w:t xml:space="preserve">   ACTORS    </w:t>
      </w:r>
      <w:r>
        <w:t xml:space="preserve">   LONDON    </w:t>
      </w:r>
      <w:r>
        <w:t xml:space="preserve">   BRAIDS    </w:t>
      </w:r>
      <w:r>
        <w:t xml:space="preserve">   BOOKS    </w:t>
      </w:r>
      <w:r>
        <w:t xml:space="preserve">   DRESS MAKING    </w:t>
      </w:r>
      <w:r>
        <w:t xml:space="preserve">   ROSE    </w:t>
      </w:r>
      <w:r>
        <w:t xml:space="preserve">   DAD    </w:t>
      </w:r>
      <w:r>
        <w:t xml:space="preserve">   GRAN    </w:t>
      </w:r>
      <w:r>
        <w:t xml:space="preserve">   JACQUELINE WILSON    </w:t>
      </w:r>
      <w:r>
        <w:t xml:space="preserve">   GARNET    </w:t>
      </w:r>
      <w:r>
        <w:t xml:space="preserve">   RUBY    </w:t>
      </w:r>
      <w:r>
        <w:t xml:space="preserve">   ARTHRITIS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Act Wordsearch</dc:title>
  <dcterms:created xsi:type="dcterms:W3CDTF">2021-10-11T05:38:50Z</dcterms:created>
  <dcterms:modified xsi:type="dcterms:W3CDTF">2021-10-11T05:38:50Z</dcterms:modified>
</cp:coreProperties>
</file>