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Double Consonant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movement of a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unpleasant or sour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for something in a urgent or humble manner as a beggar.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 made of rope mesh or canvas suspended by cords at the ends.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rotating storm with high speed winds that forms over warm waters in tropical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 something as being larger or greater or worse that it really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participle of write. Already wrote.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Containers for travelers belongings.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or inhabitant of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of October 31 involving trick or treating, haunted houses, and costumes.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Crossword </dc:title>
  <dcterms:created xsi:type="dcterms:W3CDTF">2021-10-11T05:38:39Z</dcterms:created>
  <dcterms:modified xsi:type="dcterms:W3CDTF">2021-10-11T05:38:39Z</dcterms:modified>
</cp:coreProperties>
</file>